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81E" w:rsidRPr="00E67115" w:rsidRDefault="00E67115" w:rsidP="009C281E">
      <w:pPr>
        <w:spacing w:after="240" w:line="360" w:lineRule="auto"/>
        <w:jc w:val="both"/>
        <w:rPr>
          <w:b/>
          <w:bCs/>
        </w:rPr>
      </w:pPr>
      <w:r w:rsidRPr="00E67115">
        <w:rPr>
          <w:b/>
          <w:bCs/>
        </w:rPr>
        <w:t>1</w:t>
      </w:r>
      <w:r w:rsidRPr="00E67115">
        <w:rPr>
          <w:b/>
          <w:bCs/>
          <w:vertAlign w:val="superscript"/>
        </w:rPr>
        <w:t>st</w:t>
      </w:r>
      <w:r w:rsidRPr="00E67115">
        <w:rPr>
          <w:b/>
          <w:bCs/>
        </w:rPr>
        <w:t xml:space="preserve"> SLFJBE Economic Summit 2019</w:t>
      </w:r>
    </w:p>
    <w:p w:rsidR="005D5386" w:rsidRPr="006D48CF" w:rsidRDefault="004823BD" w:rsidP="009C281E">
      <w:pPr>
        <w:spacing w:after="240" w:line="360" w:lineRule="auto"/>
        <w:jc w:val="both"/>
      </w:pPr>
      <w:r>
        <w:t xml:space="preserve">The </w:t>
      </w:r>
      <w:r w:rsidR="00BC1613">
        <w:t>1</w:t>
      </w:r>
      <w:r w:rsidR="00BC1613" w:rsidRPr="009C281E">
        <w:rPr>
          <w:vertAlign w:val="superscript"/>
        </w:rPr>
        <w:t>st</w:t>
      </w:r>
      <w:r w:rsidR="00BC1613">
        <w:t xml:space="preserve"> SLFJBE Economic Summit 2019 themed </w:t>
      </w:r>
      <w:r w:rsidR="009C281E">
        <w:t>“</w:t>
      </w:r>
      <w:r w:rsidR="00BC1613">
        <w:t>Strengthening the External Sector to achieve a 7% Economic Growth</w:t>
      </w:r>
      <w:r w:rsidR="009C281E">
        <w:t>”</w:t>
      </w:r>
      <w:r w:rsidR="00D67B25">
        <w:t xml:space="preserve"> </w:t>
      </w:r>
      <w:r w:rsidR="00BC1613">
        <w:t>was held on 15</w:t>
      </w:r>
      <w:r w:rsidR="00BC1613" w:rsidRPr="009C281E">
        <w:rPr>
          <w:vertAlign w:val="superscript"/>
        </w:rPr>
        <w:t>th</w:t>
      </w:r>
      <w:r w:rsidR="009C281E">
        <w:t xml:space="preserve"> </w:t>
      </w:r>
      <w:r w:rsidR="00BC1613">
        <w:t xml:space="preserve">August 2019 at </w:t>
      </w:r>
      <w:r w:rsidR="009C281E">
        <w:t xml:space="preserve">the </w:t>
      </w:r>
      <w:r w:rsidR="00BC1613">
        <w:t>Center for Banking Studies</w:t>
      </w:r>
      <w:r w:rsidR="008D51CE">
        <w:t xml:space="preserve"> (Central Bank of Sri Lanka)</w:t>
      </w:r>
      <w:r w:rsidR="00BC1613">
        <w:t xml:space="preserve">, </w:t>
      </w:r>
      <w:r w:rsidR="009C281E">
        <w:t>Rajagiriya</w:t>
      </w:r>
      <w:r w:rsidR="008D51CE">
        <w:t xml:space="preserve">. The summit </w:t>
      </w:r>
      <w:r w:rsidR="00BC1613">
        <w:t>was hosted</w:t>
      </w:r>
      <w:r w:rsidR="008D51CE">
        <w:t xml:space="preserve"> by the Department of Business E</w:t>
      </w:r>
      <w:r w:rsidR="005B1F0C">
        <w:t xml:space="preserve">conomics, </w:t>
      </w:r>
      <w:r w:rsidR="00BC1613">
        <w:t xml:space="preserve">University of Sri Jayewardenepura </w:t>
      </w:r>
      <w:r w:rsidR="005B1F0C">
        <w:t xml:space="preserve">(USJP) </w:t>
      </w:r>
      <w:r w:rsidR="00BC1613">
        <w:t xml:space="preserve">on behalf of </w:t>
      </w:r>
      <w:r w:rsidR="00D67B25">
        <w:t>the Sri Lanka Forum of Junior Business Economists (SLFJBE)</w:t>
      </w:r>
      <w:r w:rsidR="006D48CF">
        <w:t>.</w:t>
      </w:r>
    </w:p>
    <w:p w:rsidR="00AC66FB" w:rsidRDefault="00BC1613" w:rsidP="009C281E">
      <w:pPr>
        <w:spacing w:before="240" w:after="240" w:line="360" w:lineRule="auto"/>
        <w:jc w:val="both"/>
      </w:pPr>
      <w:r>
        <w:t xml:space="preserve">The Inauguration Ceremony </w:t>
      </w:r>
      <w:r w:rsidR="00E407A3">
        <w:t xml:space="preserve">of the summit </w:t>
      </w:r>
      <w:r>
        <w:t>was held with the participation of an eminen</w:t>
      </w:r>
      <w:r w:rsidR="005B1F0C">
        <w:t>t gathering consists of Senior Professor Sampath Amaratunge, Vice Chancellor, USJP as the Chief Guest</w:t>
      </w:r>
      <w:r>
        <w:t>, Dr. Indrajit Coo</w:t>
      </w:r>
      <w:r w:rsidR="005B1F0C">
        <w:t xml:space="preserve">maraswamy, Governor of </w:t>
      </w:r>
      <w:r w:rsidR="00E407A3">
        <w:t xml:space="preserve">the </w:t>
      </w:r>
      <w:r w:rsidR="005B1F0C">
        <w:t>Central Bank of Sri Lanka as the Keynote Speaker</w:t>
      </w:r>
      <w:r>
        <w:t xml:space="preserve">, Dr. U. Anura Kumara, Dean of </w:t>
      </w:r>
      <w:r w:rsidR="005B1F0C">
        <w:t xml:space="preserve">the </w:t>
      </w:r>
      <w:r>
        <w:t xml:space="preserve">Faculty of Management Studies and Commerce, </w:t>
      </w:r>
      <w:r w:rsidR="005B1F0C">
        <w:t>USJP as the Guest of H</w:t>
      </w:r>
      <w:r>
        <w:t xml:space="preserve">onor, Dr. Dinesha Siriwardhane, </w:t>
      </w:r>
      <w:r w:rsidR="00571404">
        <w:t xml:space="preserve">Advisory Board Member and </w:t>
      </w:r>
      <w:r w:rsidR="00C75487">
        <w:t xml:space="preserve">Head, </w:t>
      </w:r>
      <w:r w:rsidR="005B1F0C">
        <w:t>Department of Business E</w:t>
      </w:r>
      <w:r>
        <w:t xml:space="preserve">conomics, </w:t>
      </w:r>
      <w:r w:rsidR="005B1F0C">
        <w:t>USJP</w:t>
      </w:r>
      <w:r>
        <w:t>, Senior Professor H.</w:t>
      </w:r>
      <w:r w:rsidR="005B1F0C">
        <w:t xml:space="preserve"> </w:t>
      </w:r>
      <w:r>
        <w:t>D</w:t>
      </w:r>
      <w:r w:rsidR="005B1F0C">
        <w:t>. Karunarathne, Advisory Board M</w:t>
      </w:r>
      <w:r>
        <w:t>ember of SLFJBE</w:t>
      </w:r>
      <w:r w:rsidR="005B1F0C">
        <w:t>, Mr.</w:t>
      </w:r>
      <w:r w:rsidR="00C75487">
        <w:t xml:space="preserve"> Ramesh Rajasuriya, Head, </w:t>
      </w:r>
      <w:r>
        <w:t>Department of Business Economics, University of Colombo</w:t>
      </w:r>
      <w:r w:rsidR="005B1F0C">
        <w:t xml:space="preserve"> (UOC)</w:t>
      </w:r>
      <w:r>
        <w:t xml:space="preserve">, several other </w:t>
      </w:r>
      <w:r w:rsidR="00613E5B">
        <w:t>D</w:t>
      </w:r>
      <w:r w:rsidR="00AE3E8E">
        <w:t xml:space="preserve">eans and </w:t>
      </w:r>
      <w:r w:rsidR="00613E5B">
        <w:t>H</w:t>
      </w:r>
      <w:r>
        <w:t xml:space="preserve">eads of </w:t>
      </w:r>
      <w:r w:rsidR="005B1F0C">
        <w:t>USJP</w:t>
      </w:r>
      <w:r>
        <w:t>, lecture</w:t>
      </w:r>
      <w:r w:rsidR="004E41F2">
        <w:t>r</w:t>
      </w:r>
      <w:r>
        <w:t xml:space="preserve">s from </w:t>
      </w:r>
      <w:r w:rsidR="005B1F0C">
        <w:t>USJP</w:t>
      </w:r>
      <w:r>
        <w:t xml:space="preserve">, </w:t>
      </w:r>
      <w:r w:rsidR="005B1F0C">
        <w:t>UOC and all other invited u</w:t>
      </w:r>
      <w:r>
        <w:t xml:space="preserve">niversities along with over 140 delegates. </w:t>
      </w:r>
    </w:p>
    <w:p w:rsidR="005D5386" w:rsidRDefault="00AC66FB" w:rsidP="009C281E">
      <w:pPr>
        <w:spacing w:before="240" w:after="240" w:line="360" w:lineRule="auto"/>
        <w:jc w:val="both"/>
      </w:pPr>
      <w:r>
        <w:t xml:space="preserve">The keynote speech of the inaugural ceremony was delivered by Dr.  Indrajit Coomaraswamy </w:t>
      </w:r>
      <w:r w:rsidR="002B69DC">
        <w:t>under the theme of</w:t>
      </w:r>
      <w:r w:rsidR="00BC1613">
        <w:t xml:space="preserve"> </w:t>
      </w:r>
      <w:r w:rsidR="005B1F0C">
        <w:t>“Economic Outlook of Sri Lanka: Opportunities and Challenges</w:t>
      </w:r>
      <w:r w:rsidR="00713B9D">
        <w:t>”</w:t>
      </w:r>
      <w:r w:rsidR="005B1F0C">
        <w:t xml:space="preserve">. </w:t>
      </w:r>
      <w:r w:rsidR="00C75487">
        <w:t>Moreover</w:t>
      </w:r>
      <w:r w:rsidR="00D91C96">
        <w:t xml:space="preserve">, </w:t>
      </w:r>
      <w:r w:rsidR="00503D56">
        <w:t>t</w:t>
      </w:r>
      <w:r w:rsidR="005B1F0C">
        <w:t xml:space="preserve">he </w:t>
      </w:r>
      <w:r w:rsidR="00BC1613">
        <w:t xml:space="preserve">first volume of </w:t>
      </w:r>
      <w:r w:rsidR="009552E2">
        <w:t>the magazine of SLFJBE, “BIZCONTIER” was</w:t>
      </w:r>
      <w:r w:rsidR="00BC1613">
        <w:t xml:space="preserve"> </w:t>
      </w:r>
      <w:r w:rsidR="009552E2">
        <w:t>launched</w:t>
      </w:r>
      <w:r w:rsidR="00BC1613">
        <w:t xml:space="preserve"> by </w:t>
      </w:r>
      <w:r w:rsidR="009552E2">
        <w:t xml:space="preserve">the </w:t>
      </w:r>
      <w:r w:rsidR="00BC1613">
        <w:t xml:space="preserve">Department of Business Economics, </w:t>
      </w:r>
      <w:r w:rsidR="009552E2">
        <w:t>UOC</w:t>
      </w:r>
      <w:r w:rsidR="00D91C96">
        <w:t xml:space="preserve"> during the inaugural ceremony</w:t>
      </w:r>
      <w:r w:rsidR="00BC1613">
        <w:t>.</w:t>
      </w:r>
    </w:p>
    <w:p w:rsidR="005D5386" w:rsidRDefault="00503D56" w:rsidP="009C281E">
      <w:pPr>
        <w:spacing w:before="240" w:after="240" w:line="360" w:lineRule="auto"/>
        <w:jc w:val="both"/>
      </w:pPr>
      <w:r>
        <w:t>Inter-u</w:t>
      </w:r>
      <w:r w:rsidR="00BC1613">
        <w:t xml:space="preserve">niversity competitions were started after the inauguration ceremony with the participation of delegates representing </w:t>
      </w:r>
      <w:r w:rsidR="00F309EA">
        <w:t xml:space="preserve">14 teams from </w:t>
      </w:r>
      <w:r w:rsidR="00BC1613">
        <w:t xml:space="preserve">10 local universities and 2 delegates representing foreign universities. </w:t>
      </w:r>
      <w:r w:rsidR="0091422B">
        <w:t>The c</w:t>
      </w:r>
      <w:r w:rsidR="00913DB5">
        <w:t>ompetitions included an</w:t>
      </w:r>
      <w:r>
        <w:t xml:space="preserve"> Economic Debate, </w:t>
      </w:r>
      <w:r w:rsidR="00913DB5">
        <w:t xml:space="preserve">a </w:t>
      </w:r>
      <w:r>
        <w:t xml:space="preserve">Panel Discussion, </w:t>
      </w:r>
      <w:r w:rsidR="00913DB5">
        <w:t xml:space="preserve">a </w:t>
      </w:r>
      <w:r w:rsidR="00BC1613">
        <w:t>Critical Writing Competition</w:t>
      </w:r>
      <w:r>
        <w:t xml:space="preserve">, </w:t>
      </w:r>
      <w:r w:rsidR="00913DB5">
        <w:t xml:space="preserve">a </w:t>
      </w:r>
      <w:r>
        <w:t>Quiz C</w:t>
      </w:r>
      <w:r w:rsidR="00BC1613">
        <w:t>ompetition and the Budding Economist Competition.</w:t>
      </w:r>
    </w:p>
    <w:p w:rsidR="005D5386" w:rsidRDefault="00EA3F5D" w:rsidP="009C281E">
      <w:pPr>
        <w:spacing w:before="240" w:after="240" w:line="360" w:lineRule="auto"/>
        <w:jc w:val="both"/>
      </w:pPr>
      <w:r>
        <w:t>The third p</w:t>
      </w:r>
      <w:r w:rsidR="00BC1613">
        <w:t xml:space="preserve">hase of the summit </w:t>
      </w:r>
      <w:r>
        <w:t>was dedicated for the Industry F</w:t>
      </w:r>
      <w:r w:rsidR="00BC1613">
        <w:t>orum</w:t>
      </w:r>
      <w:r>
        <w:t xml:space="preserve"> themed "Strategic Partnerships: A Way F</w:t>
      </w:r>
      <w:r w:rsidR="00BC1613">
        <w:t>orward to win Global Markets". The forum was enlightened with the partic</w:t>
      </w:r>
      <w:r>
        <w:t>ipation of Sri Lanka's leading b</w:t>
      </w:r>
      <w:r w:rsidR="00BC1613">
        <w:t xml:space="preserve">usinessmen namely, Mr. Dian Gomes, </w:t>
      </w:r>
      <w:r w:rsidR="00357C18">
        <w:t xml:space="preserve">former </w:t>
      </w:r>
      <w:r w:rsidR="00BC1613" w:rsidRPr="004A521A">
        <w:t>Chairman of</w:t>
      </w:r>
      <w:r w:rsidR="00D802E6">
        <w:t xml:space="preserve"> Hela Clothing</w:t>
      </w:r>
      <w:r w:rsidR="004C5C63">
        <w:t>, Dr.</w:t>
      </w:r>
      <w:r w:rsidR="005B4B2A">
        <w:t xml:space="preserve"> Harsha Subasinghe, </w:t>
      </w:r>
      <w:r w:rsidR="004C5C63">
        <w:t xml:space="preserve">President and </w:t>
      </w:r>
      <w:r w:rsidR="00AB1F54">
        <w:t>CEO</w:t>
      </w:r>
      <w:r w:rsidR="00BC1613">
        <w:t xml:space="preserve"> </w:t>
      </w:r>
      <w:r w:rsidR="00496E28">
        <w:t>o</w:t>
      </w:r>
      <w:r w:rsidR="00A74227">
        <w:t>f CodeGen International</w:t>
      </w:r>
      <w:r w:rsidR="00496E28">
        <w:t>, D</w:t>
      </w:r>
      <w:r w:rsidR="00BC1613">
        <w:t xml:space="preserve">r. Ravi </w:t>
      </w:r>
      <w:r w:rsidR="00AB1F54">
        <w:t xml:space="preserve">Liyanage, </w:t>
      </w:r>
      <w:r w:rsidR="00223FFD">
        <w:t>C</w:t>
      </w:r>
      <w:r w:rsidR="00BC1613">
        <w:t xml:space="preserve">hairman </w:t>
      </w:r>
      <w:r w:rsidR="00AB1F54">
        <w:t xml:space="preserve">and </w:t>
      </w:r>
      <w:r w:rsidR="0005699B">
        <w:t xml:space="preserve">CEO of Kingdom of </w:t>
      </w:r>
      <w:r w:rsidR="00BC1613">
        <w:t>Raigam along wit</w:t>
      </w:r>
      <w:r w:rsidR="00223FFD">
        <w:t xml:space="preserve">h Dr. P. Nandalal Weerasinghe, </w:t>
      </w:r>
      <w:r w:rsidR="00223FFD">
        <w:lastRenderedPageBreak/>
        <w:t>Senior Deputy G</w:t>
      </w:r>
      <w:r w:rsidR="00BC1613">
        <w:t xml:space="preserve">overnor of </w:t>
      </w:r>
      <w:r w:rsidR="00223FFD">
        <w:t xml:space="preserve">the </w:t>
      </w:r>
      <w:r w:rsidR="00BC1613">
        <w:t>Central Bank of Sri Lanka, Mr. M. K. S. K. Maldeni, Acting Additional D</w:t>
      </w:r>
      <w:r w:rsidR="004B1C43">
        <w:t>irector General and Director-</w:t>
      </w:r>
      <w:r w:rsidR="00BC1613">
        <w:t xml:space="preserve">Export Services of </w:t>
      </w:r>
      <w:r w:rsidR="004B1C43">
        <w:t xml:space="preserve">the </w:t>
      </w:r>
      <w:r w:rsidR="00BC1613">
        <w:t xml:space="preserve">Export </w:t>
      </w:r>
      <w:r w:rsidR="00223FFD">
        <w:t xml:space="preserve">Development </w:t>
      </w:r>
      <w:r w:rsidR="00BC1613">
        <w:t>Board</w:t>
      </w:r>
      <w:r w:rsidR="00223FFD">
        <w:t xml:space="preserve"> of Sri Lanka</w:t>
      </w:r>
      <w:r w:rsidR="00BC1613">
        <w:t xml:space="preserve"> repr</w:t>
      </w:r>
      <w:r w:rsidR="00484B5C">
        <w:t>esenting the policymaking bodies</w:t>
      </w:r>
      <w:r w:rsidR="00223FFD">
        <w:t>. The f</w:t>
      </w:r>
      <w:r w:rsidR="00BC1613">
        <w:t xml:space="preserve">orum was moderated by Dr. Janak Kumarasinghe, Senior Lecturer of </w:t>
      </w:r>
      <w:r w:rsidR="00223FFD">
        <w:t>the Department of Business E</w:t>
      </w:r>
      <w:r w:rsidR="00BC1613">
        <w:t xml:space="preserve">conomics, </w:t>
      </w:r>
      <w:r w:rsidR="00223FFD">
        <w:t>USJP</w:t>
      </w:r>
      <w:r w:rsidR="00BC1613">
        <w:t>. The discussion flowed with the participated industry leaders presenting their experience on building up strategic partnerships, sharing their journey up to date and policymakers representing the measures taken by the government on the aforementioned fact.</w:t>
      </w:r>
    </w:p>
    <w:p w:rsidR="005D5386" w:rsidRDefault="00BC1613" w:rsidP="009C281E">
      <w:pPr>
        <w:spacing w:before="240" w:after="240" w:line="360" w:lineRule="auto"/>
        <w:jc w:val="both"/>
      </w:pPr>
      <w:r>
        <w:t>The awarding ceremony was held as the closing phase of the 1</w:t>
      </w:r>
      <w:r w:rsidRPr="00B23291">
        <w:rPr>
          <w:vertAlign w:val="superscript"/>
        </w:rPr>
        <w:t>st</w:t>
      </w:r>
      <w:r w:rsidR="00B23291">
        <w:t xml:space="preserve"> SLFJBE Economic S</w:t>
      </w:r>
      <w:r>
        <w:t xml:space="preserve">ummit </w:t>
      </w:r>
      <w:r w:rsidR="00B23291">
        <w:t xml:space="preserve">2019 </w:t>
      </w:r>
      <w:r>
        <w:t>where the overall championship wa</w:t>
      </w:r>
      <w:r w:rsidR="00A45FC0">
        <w:t xml:space="preserve">s won by the team representing </w:t>
      </w:r>
      <w:r w:rsidR="00D025A6">
        <w:t xml:space="preserve">the </w:t>
      </w:r>
      <w:r w:rsidR="00A45FC0">
        <w:t>F</w:t>
      </w:r>
      <w:r>
        <w:t>aculty of Business,</w:t>
      </w:r>
      <w:r w:rsidR="000A09FF">
        <w:t xml:space="preserve"> University of Moratuwa. W</w:t>
      </w:r>
      <w:r w:rsidR="008C6DBC">
        <w:t>inner</w:t>
      </w:r>
      <w:r w:rsidR="000A09FF">
        <w:t>s</w:t>
      </w:r>
      <w:r>
        <w:t xml:space="preserve"> and 1</w:t>
      </w:r>
      <w:r w:rsidRPr="005C3D06">
        <w:rPr>
          <w:vertAlign w:val="superscript"/>
        </w:rPr>
        <w:t>st</w:t>
      </w:r>
      <w:r w:rsidR="001C7144">
        <w:t xml:space="preserve"> runner up holder</w:t>
      </w:r>
      <w:r w:rsidR="000A09FF">
        <w:t>s were</w:t>
      </w:r>
      <w:r>
        <w:t xml:space="preserve"> awarded with a scholarship worth Rs. 100,000 by the </w:t>
      </w:r>
      <w:r w:rsidRPr="00BC1613">
        <w:t>Institute of Certified Management Accountants of Sri Lanka (CMA)</w:t>
      </w:r>
      <w:r>
        <w:t>.</w:t>
      </w:r>
    </w:p>
    <w:sectPr w:rsidR="005D5386" w:rsidSect="005D5386">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Iskoola Pota">
    <w:panose1 w:val="020B0502040204020203"/>
    <w:charset w:val="00"/>
    <w:family w:val="swiss"/>
    <w:pitch w:val="variable"/>
    <w:sig w:usb0="00000003" w:usb1="00000000" w:usb2="00000200" w:usb3="00000000" w:csb0="00000001"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noPunctuationKerning/>
  <w:characterSpacingControl w:val="doNotCompress"/>
  <w:compat/>
  <w:rsids>
    <w:rsidRoot w:val="005D5386"/>
    <w:rsid w:val="00016523"/>
    <w:rsid w:val="000339DB"/>
    <w:rsid w:val="0005699B"/>
    <w:rsid w:val="00060732"/>
    <w:rsid w:val="000A09FF"/>
    <w:rsid w:val="000D20C1"/>
    <w:rsid w:val="00141C74"/>
    <w:rsid w:val="00147695"/>
    <w:rsid w:val="001C7144"/>
    <w:rsid w:val="00223FFD"/>
    <w:rsid w:val="00255853"/>
    <w:rsid w:val="002B69DC"/>
    <w:rsid w:val="00321A04"/>
    <w:rsid w:val="00337A75"/>
    <w:rsid w:val="00357C18"/>
    <w:rsid w:val="004823BD"/>
    <w:rsid w:val="00484B5C"/>
    <w:rsid w:val="00496E28"/>
    <w:rsid w:val="004A521A"/>
    <w:rsid w:val="004B1C43"/>
    <w:rsid w:val="004C5C63"/>
    <w:rsid w:val="004E41F2"/>
    <w:rsid w:val="005016CA"/>
    <w:rsid w:val="00503D56"/>
    <w:rsid w:val="00571404"/>
    <w:rsid w:val="00596B0D"/>
    <w:rsid w:val="005970CB"/>
    <w:rsid w:val="005B1F0C"/>
    <w:rsid w:val="005B4B2A"/>
    <w:rsid w:val="005B4E54"/>
    <w:rsid w:val="005C3D06"/>
    <w:rsid w:val="005D5386"/>
    <w:rsid w:val="00613E5B"/>
    <w:rsid w:val="00695FB5"/>
    <w:rsid w:val="006D48CF"/>
    <w:rsid w:val="00713B9D"/>
    <w:rsid w:val="00772427"/>
    <w:rsid w:val="00774389"/>
    <w:rsid w:val="007F37C5"/>
    <w:rsid w:val="0089269A"/>
    <w:rsid w:val="008950AF"/>
    <w:rsid w:val="008C6DBC"/>
    <w:rsid w:val="008D51CE"/>
    <w:rsid w:val="00913DB5"/>
    <w:rsid w:val="0091422B"/>
    <w:rsid w:val="009552E2"/>
    <w:rsid w:val="009C281E"/>
    <w:rsid w:val="00A165E3"/>
    <w:rsid w:val="00A45FC0"/>
    <w:rsid w:val="00A74227"/>
    <w:rsid w:val="00A84AC4"/>
    <w:rsid w:val="00AB1F54"/>
    <w:rsid w:val="00AC66FB"/>
    <w:rsid w:val="00AE3E8E"/>
    <w:rsid w:val="00B23291"/>
    <w:rsid w:val="00B7771C"/>
    <w:rsid w:val="00B95B50"/>
    <w:rsid w:val="00BC1613"/>
    <w:rsid w:val="00C47350"/>
    <w:rsid w:val="00C75487"/>
    <w:rsid w:val="00C81B40"/>
    <w:rsid w:val="00D01D47"/>
    <w:rsid w:val="00D025A6"/>
    <w:rsid w:val="00D67B25"/>
    <w:rsid w:val="00D802E6"/>
    <w:rsid w:val="00D91C96"/>
    <w:rsid w:val="00E407A3"/>
    <w:rsid w:val="00E67115"/>
    <w:rsid w:val="00EA3F5D"/>
    <w:rsid w:val="00F309EA"/>
    <w:rsid w:val="00FB5CD5"/>
  </w:rsids>
  <m:mathPr>
    <m:mathFont m:val="Cambria Math"/>
    <m:brkBin m:val="before"/>
    <m:brkBinSub m:val="--"/>
    <m:smallFrac m:val="off"/>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2</Pages>
  <Words>492</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Dilan</dc:creator>
  <cp:lastModifiedBy>Dilan</cp:lastModifiedBy>
  <cp:revision>72</cp:revision>
  <dcterms:created xsi:type="dcterms:W3CDTF">2019-08-26T03:18:00Z</dcterms:created>
  <dcterms:modified xsi:type="dcterms:W3CDTF">2019-08-27T02:44:00Z</dcterms:modified>
</cp:coreProperties>
</file>